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A939" w14:textId="77777777" w:rsidR="00C82482" w:rsidRPr="00981210" w:rsidRDefault="006D7965" w:rsidP="000F1554">
      <w:pPr>
        <w:pStyle w:val="Titolo"/>
        <w:jc w:val="center"/>
        <w:rPr>
          <w:sz w:val="24"/>
          <w:szCs w:val="24"/>
          <w:lang w:val="it-IT"/>
        </w:rPr>
      </w:pPr>
      <w:r w:rsidRPr="00981210">
        <w:rPr>
          <w:sz w:val="24"/>
          <w:szCs w:val="24"/>
          <w:lang w:val="it-IT"/>
        </w:rPr>
        <w:t>Modulo di Iscrizione</w:t>
      </w:r>
    </w:p>
    <w:p w14:paraId="0900BFF5" w14:textId="6159E759" w:rsidR="00C82482" w:rsidRDefault="006D7965" w:rsidP="000F1554">
      <w:pPr>
        <w:spacing w:line="240" w:lineRule="auto"/>
        <w:jc w:val="center"/>
        <w:rPr>
          <w:b/>
          <w:sz w:val="28"/>
          <w:lang w:val="it-IT"/>
        </w:rPr>
      </w:pPr>
      <w:r w:rsidRPr="003C2239">
        <w:rPr>
          <w:b/>
          <w:sz w:val="28"/>
          <w:lang w:val="it-IT"/>
        </w:rPr>
        <w:t>Concorso: "</w:t>
      </w:r>
      <w:proofErr w:type="spellStart"/>
      <w:r w:rsidRPr="003C2239">
        <w:rPr>
          <w:b/>
          <w:sz w:val="28"/>
          <w:lang w:val="it-IT"/>
        </w:rPr>
        <w:t>You</w:t>
      </w:r>
      <w:proofErr w:type="spellEnd"/>
      <w:r w:rsidRPr="003C2239">
        <w:rPr>
          <w:b/>
          <w:sz w:val="28"/>
          <w:lang w:val="it-IT"/>
        </w:rPr>
        <w:t xml:space="preserve"> Are Talent Masterclass Formativa"</w:t>
      </w:r>
    </w:p>
    <w:p w14:paraId="510D35B2" w14:textId="734112E7" w:rsidR="00E103EC" w:rsidRPr="00E103EC" w:rsidRDefault="00E103EC" w:rsidP="000F1554">
      <w:pPr>
        <w:spacing w:line="240" w:lineRule="auto"/>
        <w:jc w:val="center"/>
        <w:rPr>
          <w:b/>
          <w:color w:val="FF0000"/>
          <w:lang w:val="it-IT"/>
        </w:rPr>
      </w:pPr>
      <w:r w:rsidRPr="00E103EC">
        <w:rPr>
          <w:b/>
          <w:color w:val="FF0000"/>
          <w:lang w:val="it-IT"/>
        </w:rPr>
        <w:t>PROGRAMMA</w:t>
      </w:r>
    </w:p>
    <w:p w14:paraId="3E48DEFE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 xml:space="preserve">MASTERCLASS: "Voice &amp; Soul Performance" @ Federica </w:t>
      </w:r>
      <w:proofErr w:type="spellStart"/>
      <w:r w:rsidRPr="00E103EC">
        <w:rPr>
          <w:b/>
          <w:lang w:val="it-IT"/>
        </w:rPr>
        <w:t>Gili</w:t>
      </w:r>
      <w:proofErr w:type="spellEnd"/>
    </w:p>
    <w:p w14:paraId="4AA44B34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Programma dei lavori:</w:t>
      </w:r>
    </w:p>
    <w:p w14:paraId="1BE5E801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 xml:space="preserve">* Introduzione e </w:t>
      </w:r>
      <w:proofErr w:type="spellStart"/>
      <w:r w:rsidRPr="00E103EC">
        <w:rPr>
          <w:b/>
          <w:lang w:val="it-IT"/>
        </w:rPr>
        <w:t>Mindset</w:t>
      </w:r>
      <w:proofErr w:type="spellEnd"/>
      <w:r w:rsidRPr="00E103EC">
        <w:rPr>
          <w:b/>
          <w:lang w:val="it-IT"/>
        </w:rPr>
        <w:t xml:space="preserve"> del Talento</w:t>
      </w:r>
      <w:bookmarkStart w:id="0" w:name="_GoBack"/>
      <w:bookmarkEnd w:id="0"/>
    </w:p>
    <w:p w14:paraId="5E02273B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* Idratazione e Salute Cordale</w:t>
      </w:r>
    </w:p>
    <w:p w14:paraId="13A7FD78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* Riscaldamento Vocale Tecnico (Esercizi SOVT e Postura)</w:t>
      </w:r>
    </w:p>
    <w:p w14:paraId="2EB3A1D0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* Intenzione ed Emozione: l'Interpretazione del Testo</w:t>
      </w:r>
    </w:p>
    <w:p w14:paraId="3C536B66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* Performance Efficace e Movimento Scenico</w:t>
      </w:r>
    </w:p>
    <w:p w14:paraId="674C02CA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* Tecnica Microfonica e Presenza sul Palco</w:t>
      </w:r>
    </w:p>
    <w:p w14:paraId="6A13FE4F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>* Simulazione Pratica e Feedback in Tempo reale</w:t>
      </w:r>
    </w:p>
    <w:p w14:paraId="2F76EF82" w14:textId="77777777" w:rsidR="00E103EC" w:rsidRPr="00E103EC" w:rsidRDefault="00E103EC" w:rsidP="000F1554">
      <w:pPr>
        <w:spacing w:line="240" w:lineRule="auto"/>
        <w:jc w:val="center"/>
        <w:rPr>
          <w:b/>
          <w:lang w:val="it-IT"/>
        </w:rPr>
      </w:pPr>
      <w:r w:rsidRPr="00E103EC">
        <w:rPr>
          <w:b/>
          <w:lang w:val="it-IT"/>
        </w:rPr>
        <w:t xml:space="preserve">Costo X singolo partecipante </w:t>
      </w:r>
      <w:proofErr w:type="gramStart"/>
      <w:r w:rsidRPr="00E103EC">
        <w:rPr>
          <w:b/>
          <w:lang w:val="it-IT"/>
        </w:rPr>
        <w:t>Euro  20</w:t>
      </w:r>
      <w:proofErr w:type="gramEnd"/>
    </w:p>
    <w:p w14:paraId="747E35CA" w14:textId="77777777" w:rsidR="00C82482" w:rsidRPr="00E103EC" w:rsidRDefault="006D7965" w:rsidP="000F1554">
      <w:pPr>
        <w:spacing w:line="240" w:lineRule="auto"/>
        <w:jc w:val="center"/>
        <w:rPr>
          <w:b/>
          <w:color w:val="FF0000"/>
          <w:u w:val="single"/>
          <w:lang w:val="it-IT"/>
        </w:rPr>
      </w:pPr>
      <w:r w:rsidRPr="00E103EC">
        <w:rPr>
          <w:b/>
          <w:color w:val="FF0000"/>
          <w:u w:val="single"/>
          <w:lang w:val="it-IT"/>
        </w:rPr>
        <w:t>Si prega di compilare il modulo in stampatello leggibile.</w:t>
      </w:r>
    </w:p>
    <w:p w14:paraId="28E27175" w14:textId="77777777" w:rsidR="00C82482" w:rsidRPr="003C2239" w:rsidRDefault="00C82482" w:rsidP="000F1554">
      <w:pPr>
        <w:spacing w:line="240" w:lineRule="auto"/>
        <w:jc w:val="center"/>
        <w:rPr>
          <w:lang w:val="it-IT"/>
        </w:rPr>
      </w:pPr>
    </w:p>
    <w:p w14:paraId="12275EB6" w14:textId="77777777" w:rsidR="00C82482" w:rsidRPr="000F1554" w:rsidRDefault="006D7965" w:rsidP="000F1554">
      <w:pPr>
        <w:spacing w:after="360" w:line="240" w:lineRule="auto"/>
        <w:jc w:val="center"/>
        <w:rPr>
          <w:sz w:val="20"/>
          <w:szCs w:val="20"/>
          <w:lang w:val="it-IT"/>
        </w:rPr>
      </w:pPr>
      <w:r w:rsidRPr="000F1554">
        <w:rPr>
          <w:sz w:val="20"/>
          <w:szCs w:val="20"/>
          <w:lang w:val="it-IT"/>
        </w:rPr>
        <w:t>Nome e Cognome: ________________________________________________</w:t>
      </w:r>
    </w:p>
    <w:p w14:paraId="0B69315B" w14:textId="77777777" w:rsidR="00C82482" w:rsidRPr="000F1554" w:rsidRDefault="006D7965" w:rsidP="000F1554">
      <w:pPr>
        <w:spacing w:after="360" w:line="240" w:lineRule="auto"/>
        <w:jc w:val="center"/>
        <w:rPr>
          <w:sz w:val="20"/>
          <w:szCs w:val="20"/>
          <w:lang w:val="it-IT"/>
        </w:rPr>
      </w:pPr>
      <w:r w:rsidRPr="000F1554">
        <w:rPr>
          <w:sz w:val="20"/>
          <w:szCs w:val="20"/>
          <w:lang w:val="it-IT"/>
        </w:rPr>
        <w:t>Numero di Telefono: ____________________________________________</w:t>
      </w:r>
    </w:p>
    <w:p w14:paraId="5D971D3D" w14:textId="25B425C3" w:rsidR="00C82482" w:rsidRPr="000F1554" w:rsidRDefault="006D7965" w:rsidP="000F1554">
      <w:pPr>
        <w:spacing w:after="360" w:line="240" w:lineRule="auto"/>
        <w:jc w:val="center"/>
        <w:rPr>
          <w:sz w:val="20"/>
          <w:szCs w:val="20"/>
          <w:lang w:val="it-IT"/>
        </w:rPr>
      </w:pPr>
      <w:r w:rsidRPr="000F1554">
        <w:rPr>
          <w:sz w:val="20"/>
          <w:szCs w:val="20"/>
          <w:lang w:val="it-IT"/>
        </w:rPr>
        <w:t>Indirizzo Email: ________________________________________________</w:t>
      </w:r>
    </w:p>
    <w:p w14:paraId="1A9F2547" w14:textId="5208AE68" w:rsidR="003C2239" w:rsidRPr="000F1554" w:rsidRDefault="003C2239" w:rsidP="000F1554">
      <w:pPr>
        <w:spacing w:after="360" w:line="240" w:lineRule="auto"/>
        <w:jc w:val="center"/>
        <w:rPr>
          <w:sz w:val="20"/>
          <w:szCs w:val="20"/>
          <w:lang w:val="it-IT"/>
        </w:rPr>
      </w:pPr>
      <w:r w:rsidRPr="000F1554">
        <w:rPr>
          <w:sz w:val="20"/>
          <w:szCs w:val="20"/>
          <w:lang w:val="it-IT"/>
        </w:rPr>
        <w:t xml:space="preserve">Indirizzo corso: Via Issiglio 8 - 10141 </w:t>
      </w:r>
      <w:proofErr w:type="spellStart"/>
      <w:r w:rsidRPr="000F1554">
        <w:rPr>
          <w:sz w:val="20"/>
          <w:szCs w:val="20"/>
          <w:lang w:val="it-IT"/>
        </w:rPr>
        <w:t>Art’es</w:t>
      </w:r>
      <w:proofErr w:type="spellEnd"/>
      <w:r w:rsidRPr="000F1554">
        <w:rPr>
          <w:sz w:val="20"/>
          <w:szCs w:val="20"/>
          <w:lang w:val="it-IT"/>
        </w:rPr>
        <w:t xml:space="preserve"> Associazione Culturale Torino</w:t>
      </w:r>
    </w:p>
    <w:p w14:paraId="6665E650" w14:textId="77777777" w:rsidR="003C2239" w:rsidRDefault="003C2239" w:rsidP="000F1554">
      <w:pPr>
        <w:spacing w:after="360" w:line="240" w:lineRule="auto"/>
        <w:jc w:val="center"/>
        <w:rPr>
          <w:lang w:val="it-IT"/>
        </w:rPr>
      </w:pPr>
      <w:r>
        <w:rPr>
          <w:lang w:val="it-IT"/>
        </w:rPr>
        <w:t>Inizio corso ore 16,00 fine 19,00</w:t>
      </w:r>
    </w:p>
    <w:p w14:paraId="6E417CE0" w14:textId="77777777" w:rsidR="003C2239" w:rsidRPr="003D5517" w:rsidRDefault="003C2239" w:rsidP="000F1554">
      <w:pPr>
        <w:spacing w:after="360" w:line="240" w:lineRule="auto"/>
        <w:jc w:val="center"/>
        <w:rPr>
          <w:lang w:val="it-IT"/>
        </w:rPr>
      </w:pPr>
      <w:r>
        <w:rPr>
          <w:lang w:val="it-IT"/>
        </w:rPr>
        <w:t xml:space="preserve">Direttrice: Federica </w:t>
      </w:r>
      <w:proofErr w:type="spellStart"/>
      <w:r>
        <w:rPr>
          <w:lang w:val="it-IT"/>
        </w:rPr>
        <w:t>Gili</w:t>
      </w:r>
      <w:proofErr w:type="spellEnd"/>
    </w:p>
    <w:p w14:paraId="67D7D99F" w14:textId="77777777" w:rsidR="00C82482" w:rsidRPr="003C2239" w:rsidRDefault="006D7965" w:rsidP="000F1554">
      <w:pPr>
        <w:spacing w:line="240" w:lineRule="auto"/>
        <w:jc w:val="center"/>
        <w:rPr>
          <w:lang w:val="it-IT"/>
        </w:rPr>
      </w:pPr>
      <w:r w:rsidRPr="003C2239">
        <w:rPr>
          <w:sz w:val="18"/>
          <w:lang w:val="it-IT"/>
        </w:rPr>
        <w:t>Inviando questo modulo, il sottoscritto dichiara di aver preso visione del regolamento del concorso e autorizza il trattamento dei dati personali ai sensi del GDPR (UE 2016/679).</w:t>
      </w:r>
    </w:p>
    <w:p w14:paraId="5EC4A43E" w14:textId="77777777" w:rsidR="00C82482" w:rsidRPr="003C2239" w:rsidRDefault="00C82482" w:rsidP="000F1554">
      <w:pPr>
        <w:spacing w:line="240" w:lineRule="auto"/>
        <w:jc w:val="center"/>
        <w:rPr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0F1554" w:rsidRPr="000F1554" w14:paraId="0C258066" w14:textId="77777777" w:rsidTr="008D7CCA">
        <w:trPr>
          <w:jc w:val="center"/>
        </w:trPr>
        <w:tc>
          <w:tcPr>
            <w:tcW w:w="4320" w:type="dxa"/>
          </w:tcPr>
          <w:p w14:paraId="5FD1A747" w14:textId="0051DF4D" w:rsidR="000F1554" w:rsidRPr="000F1554" w:rsidRDefault="000F1554" w:rsidP="008D7C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0F1554">
              <w:rPr>
                <w:sz w:val="20"/>
                <w:szCs w:val="20"/>
              </w:rPr>
              <w:t>Data:</w:t>
            </w:r>
            <w:r w:rsidRPr="000F1554">
              <w:rPr>
                <w:sz w:val="20"/>
                <w:szCs w:val="20"/>
              </w:rPr>
              <w:br/>
            </w:r>
            <w:r w:rsidRPr="000F1554">
              <w:rPr>
                <w:sz w:val="20"/>
                <w:szCs w:val="20"/>
              </w:rPr>
              <w:br/>
              <w:t>____________________</w:t>
            </w:r>
          </w:p>
        </w:tc>
        <w:tc>
          <w:tcPr>
            <w:tcW w:w="4320" w:type="dxa"/>
          </w:tcPr>
          <w:p w14:paraId="090B28B6" w14:textId="77777777" w:rsidR="000F1554" w:rsidRPr="000F1554" w:rsidRDefault="000F1554" w:rsidP="008D7C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1554">
              <w:rPr>
                <w:sz w:val="20"/>
                <w:szCs w:val="20"/>
              </w:rPr>
              <w:t>Firma:</w:t>
            </w:r>
            <w:r w:rsidRPr="000F1554">
              <w:rPr>
                <w:sz w:val="20"/>
                <w:szCs w:val="20"/>
              </w:rPr>
              <w:br/>
            </w:r>
            <w:r w:rsidRPr="000F1554">
              <w:rPr>
                <w:sz w:val="20"/>
                <w:szCs w:val="20"/>
              </w:rPr>
              <w:br/>
              <w:t>____________________</w:t>
            </w:r>
          </w:p>
        </w:tc>
      </w:tr>
    </w:tbl>
    <w:p w14:paraId="38DDC58D" w14:textId="77777777" w:rsidR="00C82482" w:rsidRPr="000F1554" w:rsidRDefault="00C82482" w:rsidP="000F1554">
      <w:pPr>
        <w:spacing w:line="240" w:lineRule="auto"/>
        <w:jc w:val="center"/>
        <w:rPr>
          <w:sz w:val="20"/>
          <w:szCs w:val="20"/>
          <w:lang w:val="it-IT"/>
        </w:rPr>
      </w:pPr>
    </w:p>
    <w:p w14:paraId="43394E91" w14:textId="77777777" w:rsidR="006D7965" w:rsidRPr="000F1554" w:rsidRDefault="006D7965" w:rsidP="000F1554">
      <w:pPr>
        <w:spacing w:line="240" w:lineRule="auto"/>
        <w:jc w:val="center"/>
        <w:rPr>
          <w:sz w:val="20"/>
          <w:szCs w:val="20"/>
        </w:rPr>
      </w:pPr>
    </w:p>
    <w:sectPr w:rsidR="006D7965" w:rsidRPr="000F1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554"/>
    <w:rsid w:val="0015074B"/>
    <w:rsid w:val="0029639D"/>
    <w:rsid w:val="00326F90"/>
    <w:rsid w:val="00332F92"/>
    <w:rsid w:val="003C2239"/>
    <w:rsid w:val="006D7965"/>
    <w:rsid w:val="00734C85"/>
    <w:rsid w:val="00981210"/>
    <w:rsid w:val="00AA1D8D"/>
    <w:rsid w:val="00B47730"/>
    <w:rsid w:val="00C82482"/>
    <w:rsid w:val="00CB0664"/>
    <w:rsid w:val="00E103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AB483"/>
  <w14:defaultImageDpi w14:val="300"/>
  <w15:docId w15:val="{07E15AFC-AAA2-44CA-8747-74AA7EB0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03EE2E-2818-402A-A203-2EB463BC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ROBERTO</cp:lastModifiedBy>
  <cp:revision>2</cp:revision>
  <cp:lastPrinted>2026-05-14T13:39:00Z</cp:lastPrinted>
  <dcterms:created xsi:type="dcterms:W3CDTF">2026-05-14T13:40:00Z</dcterms:created>
  <dcterms:modified xsi:type="dcterms:W3CDTF">2026-05-14T13:40:00Z</dcterms:modified>
  <cp:category/>
</cp:coreProperties>
</file>